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DC27" w14:textId="1FCBC1ED" w:rsidR="007B0CFF" w:rsidRDefault="007F2527">
      <w:pPr>
        <w:pStyle w:val="Heading1"/>
        <w:jc w:val="center"/>
      </w:pPr>
      <w:r>
        <w:t>Leadership Longview</w:t>
      </w:r>
      <w:r>
        <w:br/>
        <w:t>2025</w:t>
      </w:r>
      <w:r>
        <w:t>–2026</w:t>
      </w:r>
      <w:r>
        <w:t xml:space="preserve"> Community Project Request Form</w:t>
      </w:r>
    </w:p>
    <w:p w14:paraId="7CA3BF92" w14:textId="24D3EBC2" w:rsidR="007B0CFF" w:rsidRDefault="007F2527">
      <w:r>
        <w:t>Thank you for your interest in partnering with the Leadership Longview Class of 2025</w:t>
      </w:r>
      <w:r>
        <w:t>–2026</w:t>
      </w:r>
      <w:r>
        <w:t>. To be considered for a class project, your organization must:</w:t>
      </w:r>
      <w:r>
        <w:br/>
        <w:t xml:space="preserve">- Be a current member in good </w:t>
      </w:r>
      <w:r>
        <w:t>standing of the Longview Chamber of Commerce</w:t>
      </w:r>
      <w:r>
        <w:br/>
        <w:t>- Be a 501(c)3 nonprofit organization</w:t>
      </w:r>
      <w:r>
        <w:br/>
        <w:t>- Submit a completed request form by August 29</w:t>
      </w:r>
      <w:r>
        <w:t>, 2025</w:t>
      </w:r>
      <w:r>
        <w:br/>
      </w:r>
    </w:p>
    <w:p w14:paraId="30F94A76" w14:textId="77777777" w:rsidR="007B0CFF" w:rsidRDefault="007F2527">
      <w:pPr>
        <w:pStyle w:val="Heading2"/>
      </w:pPr>
      <w:r>
        <w:t>ORGANIZATION INFORMATION</w:t>
      </w:r>
    </w:p>
    <w:p w14:paraId="66AA659C" w14:textId="77777777" w:rsidR="007B0CFF" w:rsidRDefault="007F2527">
      <w:r>
        <w:t>Date of Application: ______________________________________________________________________</w:t>
      </w:r>
    </w:p>
    <w:p w14:paraId="3208FC39" w14:textId="77777777" w:rsidR="007B0CFF" w:rsidRDefault="007F2527">
      <w:r>
        <w:t>Organization Name: ______________________________________________________________________</w:t>
      </w:r>
    </w:p>
    <w:p w14:paraId="1DC0D56D" w14:textId="77777777" w:rsidR="007B0CFF" w:rsidRDefault="007F2527">
      <w:r>
        <w:t>Mailing Address: ______________________________________________________________________</w:t>
      </w:r>
    </w:p>
    <w:p w14:paraId="09C86B5A" w14:textId="77777777" w:rsidR="007B0CFF" w:rsidRDefault="007F2527">
      <w:r>
        <w:t>Physical Address: ______________________________________________________________________</w:t>
      </w:r>
    </w:p>
    <w:p w14:paraId="68CB0A60" w14:textId="77777777" w:rsidR="007B0CFF" w:rsidRDefault="007F2527">
      <w:r>
        <w:t>Phone Number: ______________________________________________________________________</w:t>
      </w:r>
    </w:p>
    <w:p w14:paraId="5059E4EF" w14:textId="77777777" w:rsidR="007B0CFF" w:rsidRDefault="007F2527">
      <w:r>
        <w:t>Fax Number: ______________________________________________________________________</w:t>
      </w:r>
    </w:p>
    <w:p w14:paraId="23B0796C" w14:textId="77777777" w:rsidR="007B0CFF" w:rsidRDefault="007F2527">
      <w:r>
        <w:t>Contact Person Name: ______________________________________________________________________</w:t>
      </w:r>
    </w:p>
    <w:p w14:paraId="442EDA7C" w14:textId="77777777" w:rsidR="007B0CFF" w:rsidRDefault="007F2527">
      <w:r>
        <w:t>Contact Person Title/Position: ______________________________________________________________________</w:t>
      </w:r>
    </w:p>
    <w:p w14:paraId="54808E01" w14:textId="77777777" w:rsidR="007B0CFF" w:rsidRDefault="007F2527">
      <w:r>
        <w:t>Email Address: ______________________________________________________________________</w:t>
      </w:r>
    </w:p>
    <w:p w14:paraId="62D496BA" w14:textId="77777777" w:rsidR="007B0CFF" w:rsidRDefault="007F2527">
      <w:pPr>
        <w:pStyle w:val="Heading2"/>
      </w:pPr>
      <w:r>
        <w:t>ORGANIZATION BACKGROUND</w:t>
      </w:r>
    </w:p>
    <w:p w14:paraId="10A739A9" w14:textId="77777777" w:rsidR="007B0CFF" w:rsidRDefault="007F2527">
      <w:r>
        <w:t>1. When was your organization founded, who do you serve, and how many individuals do you serve per year?</w:t>
      </w:r>
    </w:p>
    <w:p w14:paraId="7A5BC4EF" w14:textId="77777777" w:rsidR="007B0CFF" w:rsidRDefault="007F2527">
      <w:r>
        <w:t>____________________________________________________________________________________________________</w:t>
      </w:r>
    </w:p>
    <w:p w14:paraId="2D9EFC09" w14:textId="77777777" w:rsidR="007B0CFF" w:rsidRDefault="007F2527">
      <w:r>
        <w:t>2. Do you own or rent your building or facility?</w:t>
      </w:r>
    </w:p>
    <w:p w14:paraId="4737BECF" w14:textId="77777777" w:rsidR="007B0CFF" w:rsidRDefault="007F2527">
      <w:r>
        <w:t>____________________________________________________________________________________________________</w:t>
      </w:r>
    </w:p>
    <w:p w14:paraId="409FE75C" w14:textId="77777777" w:rsidR="007B0CFF" w:rsidRDefault="007F2527">
      <w:r>
        <w:t>3. How many paid staff and active volunteers does your organization currently have?</w:t>
      </w:r>
    </w:p>
    <w:p w14:paraId="517B9E4B" w14:textId="77777777" w:rsidR="007B0CFF" w:rsidRDefault="007F2527">
      <w:r>
        <w:t>____________________________________________________________________________________________________</w:t>
      </w:r>
    </w:p>
    <w:p w14:paraId="616FB267" w14:textId="77777777" w:rsidR="007F2527" w:rsidRDefault="007F2527">
      <w:r>
        <w:t>4. Describe the proposed project for consideration by the Leadership Longview class. Please include details such as:</w:t>
      </w:r>
      <w:r>
        <w:br/>
        <w:t xml:space="preserve">   - Project description and goals</w:t>
      </w:r>
      <w:r>
        <w:br/>
        <w:t xml:space="preserve">   - Estimated cost</w:t>
      </w:r>
    </w:p>
    <w:p w14:paraId="0E749657" w14:textId="1A76FA5E" w:rsidR="007B0CFF" w:rsidRDefault="007F2527">
      <w:r>
        <w:lastRenderedPageBreak/>
        <w:br/>
      </w:r>
      <w:r>
        <w:t xml:space="preserve">   </w:t>
      </w:r>
      <w:r>
        <w:t>- Scope of work (physical, service-oriented, event-based, etc.)</w:t>
      </w:r>
      <w:r>
        <w:br/>
      </w:r>
      <w:proofErr w:type="gramStart"/>
      <w:r>
        <w:t xml:space="preserve">   (</w:t>
      </w:r>
      <w:proofErr w:type="gramEnd"/>
      <w:r>
        <w:t>Limit your response to 500 words)</w:t>
      </w:r>
    </w:p>
    <w:p w14:paraId="29B83B15" w14:textId="77777777" w:rsidR="007B0CFF" w:rsidRDefault="007F2527">
      <w:r>
        <w:t>____________________________________________________________________________________________________</w:t>
      </w:r>
    </w:p>
    <w:p w14:paraId="1BBF664E" w14:textId="77777777" w:rsidR="007B0CFF" w:rsidRDefault="007F2527">
      <w:pPr>
        <w:pStyle w:val="Heading2"/>
      </w:pPr>
      <w:r>
        <w:t>NEXT STEPS</w:t>
      </w:r>
    </w:p>
    <w:p w14:paraId="18C4715D" w14:textId="77777777" w:rsidR="007B0CFF" w:rsidRDefault="007F2527">
      <w:r>
        <w:t>All submitted applications will be reviewed at the class retreat in September. Finalists (top 3) will be invited to present a brief overview of their proposal at the October class session.</w:t>
      </w:r>
      <w:r>
        <w:br/>
      </w:r>
    </w:p>
    <w:p w14:paraId="433DCB03" w14:textId="77777777" w:rsidR="007B0CFF" w:rsidRDefault="007F2527">
      <w:r>
        <w:t>If selected, your organization will need to provide:</w:t>
      </w:r>
    </w:p>
    <w:p w14:paraId="34A1FDD8" w14:textId="6C589C42" w:rsidR="007B0CFF" w:rsidRDefault="007F2527">
      <w:pPr>
        <w:pStyle w:val="ListBullet"/>
      </w:pPr>
      <w:r>
        <w:t>Copy of your 501(c)(3) determination letter</w:t>
      </w:r>
    </w:p>
    <w:p w14:paraId="45941372" w14:textId="5BBBAA27" w:rsidR="007B0CFF" w:rsidRDefault="007F2527">
      <w:pPr>
        <w:pStyle w:val="ListBullet"/>
      </w:pPr>
      <w:r>
        <w:t>Copy of your most recent IRS Form 990</w:t>
      </w:r>
    </w:p>
    <w:p w14:paraId="5CBADD4B" w14:textId="77777777" w:rsidR="007B0CFF" w:rsidRDefault="007F2527">
      <w:r>
        <w:br/>
        <w:t>Submit your completed application by August 31, 2024 to:</w:t>
      </w:r>
    </w:p>
    <w:p w14:paraId="07C88122" w14:textId="77777777" w:rsidR="007B0CFF" w:rsidRDefault="007F2527">
      <w:r>
        <w:t>Dave Jochum</w:t>
      </w:r>
      <w:r>
        <w:br/>
        <w:t>Longview Chamber of Commerce</w:t>
      </w:r>
      <w:r>
        <w:br/>
        <w:t>410 N Center St.</w:t>
      </w:r>
      <w:r>
        <w:br/>
        <w:t>Longview, TX 75601</w:t>
      </w:r>
    </w:p>
    <w:p w14:paraId="320EA4A2" w14:textId="77777777" w:rsidR="007B0CFF" w:rsidRDefault="007F2527">
      <w:r>
        <w:t>Email: djochum@longviewtx.com</w:t>
      </w:r>
    </w:p>
    <w:sectPr w:rsidR="007B0CFF" w:rsidSect="007F2527">
      <w:headerReference w:type="default" r:id="rId8"/>
      <w:pgSz w:w="12240" w:h="15840"/>
      <w:pgMar w:top="144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27AB" w14:textId="77777777" w:rsidR="007F2527" w:rsidRDefault="007F2527" w:rsidP="007F2527">
      <w:pPr>
        <w:spacing w:after="0" w:line="240" w:lineRule="auto"/>
      </w:pPr>
      <w:r>
        <w:separator/>
      </w:r>
    </w:p>
  </w:endnote>
  <w:endnote w:type="continuationSeparator" w:id="0">
    <w:p w14:paraId="63D2CF2F" w14:textId="77777777" w:rsidR="007F2527" w:rsidRDefault="007F2527" w:rsidP="007F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9644" w14:textId="77777777" w:rsidR="007F2527" w:rsidRDefault="007F2527" w:rsidP="007F2527">
      <w:pPr>
        <w:spacing w:after="0" w:line="240" w:lineRule="auto"/>
      </w:pPr>
      <w:bookmarkStart w:id="0" w:name="_Hlk201143202"/>
      <w:bookmarkEnd w:id="0"/>
      <w:r>
        <w:separator/>
      </w:r>
    </w:p>
  </w:footnote>
  <w:footnote w:type="continuationSeparator" w:id="0">
    <w:p w14:paraId="56E7F09E" w14:textId="77777777" w:rsidR="007F2527" w:rsidRDefault="007F2527" w:rsidP="007F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5F92A" w14:textId="77777777" w:rsidR="007F2527" w:rsidRDefault="007F2527" w:rsidP="007F2527">
    <w:pPr>
      <w:pStyle w:val="Header"/>
    </w:pPr>
  </w:p>
  <w:p w14:paraId="76A4D51B" w14:textId="2671BABF" w:rsidR="007F2527" w:rsidRDefault="007F2527" w:rsidP="007F2527">
    <w:pPr>
      <w:pStyle w:val="Header"/>
    </w:pPr>
    <w:r>
      <w:rPr>
        <w:noProof/>
      </w:rPr>
      <w:drawing>
        <wp:inline distT="0" distB="0" distL="0" distR="0" wp14:anchorId="7B86F426" wp14:editId="7694A04A">
          <wp:extent cx="1981200" cy="464518"/>
          <wp:effectExtent l="0" t="0" r="0" b="0"/>
          <wp:docPr id="1967420861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221532" name="Picture 2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500" cy="47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0431018" wp14:editId="12E8BD93">
          <wp:extent cx="2270234" cy="495300"/>
          <wp:effectExtent l="0" t="0" r="0" b="0"/>
          <wp:docPr id="327294200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09189" name="Picture 1" descr="A close up of a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5308" cy="498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39E63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995445">
    <w:abstractNumId w:val="8"/>
  </w:num>
  <w:num w:numId="2" w16cid:durableId="860126977">
    <w:abstractNumId w:val="6"/>
  </w:num>
  <w:num w:numId="3" w16cid:durableId="1499419837">
    <w:abstractNumId w:val="5"/>
  </w:num>
  <w:num w:numId="4" w16cid:durableId="1703549578">
    <w:abstractNumId w:val="4"/>
  </w:num>
  <w:num w:numId="5" w16cid:durableId="1357609912">
    <w:abstractNumId w:val="7"/>
  </w:num>
  <w:num w:numId="6" w16cid:durableId="278266279">
    <w:abstractNumId w:val="3"/>
  </w:num>
  <w:num w:numId="7" w16cid:durableId="240912775">
    <w:abstractNumId w:val="2"/>
  </w:num>
  <w:num w:numId="8" w16cid:durableId="1456212973">
    <w:abstractNumId w:val="1"/>
  </w:num>
  <w:num w:numId="9" w16cid:durableId="120790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1E4B"/>
    <w:rsid w:val="0015074B"/>
    <w:rsid w:val="0029639D"/>
    <w:rsid w:val="00326F90"/>
    <w:rsid w:val="007B0CFF"/>
    <w:rsid w:val="007F252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669C77"/>
  <w14:defaultImageDpi w14:val="300"/>
  <w15:docId w15:val="{8F13610D-5B61-4F48-AC47-4107DED2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David Jochum</cp:lastModifiedBy>
  <cp:revision>2</cp:revision>
  <dcterms:created xsi:type="dcterms:W3CDTF">2025-06-18T17:50:00Z</dcterms:created>
  <dcterms:modified xsi:type="dcterms:W3CDTF">2025-06-18T17:50:00Z</dcterms:modified>
  <cp:category/>
</cp:coreProperties>
</file>